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333F" w:rsidRPr="00262AB1" w:rsidRDefault="00262AB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Аннотация к рабочей программе «АНГЛИЙСКИЙ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ЯЗЫК»</w:t>
      </w:r>
      <w:bookmarkStart w:id="0" w:name="_GoBack"/>
      <w:bookmarkEnd w:id="0"/>
      <w:r w:rsidRPr="00262AB1">
        <w:rPr>
          <w:rFonts w:ascii="Times New Roman" w:hAnsi="Times New Roman" w:cs="Times New Roman"/>
          <w:b/>
          <w:bCs/>
          <w:sz w:val="24"/>
          <w:szCs w:val="24"/>
          <w:lang w:val="ru-RU"/>
        </w:rPr>
        <w:t>, 10 - 11 классов»</w:t>
      </w:r>
    </w:p>
    <w:p w:rsidR="0068333F" w:rsidRPr="00262AB1" w:rsidRDefault="00262AB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b/>
          <w:bCs/>
          <w:sz w:val="24"/>
          <w:szCs w:val="24"/>
          <w:lang w:val="ru-RU"/>
        </w:rPr>
        <w:t>(“</w:t>
      </w:r>
      <w:r>
        <w:rPr>
          <w:rFonts w:ascii="Times New Roman" w:hAnsi="Times New Roman" w:cs="Times New Roman"/>
          <w:b/>
          <w:bCs/>
          <w:sz w:val="24"/>
          <w:szCs w:val="24"/>
        </w:rPr>
        <w:t>SPOTLIGHT</w:t>
      </w:r>
      <w:r w:rsidRPr="00262AB1">
        <w:rPr>
          <w:rFonts w:ascii="Times New Roman" w:hAnsi="Times New Roman" w:cs="Times New Roman"/>
          <w:b/>
          <w:bCs/>
          <w:sz w:val="24"/>
          <w:szCs w:val="24"/>
          <w:lang w:val="ru-RU"/>
        </w:rPr>
        <w:t>”) (по обновленным ФГОС)</w:t>
      </w:r>
    </w:p>
    <w:p w:rsidR="0068333F" w:rsidRPr="00262AB1" w:rsidRDefault="00262AB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Предлагаемая рабочая программа по английскому языку предназначена для обучающихся 10 - 11 классов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общеобразовательных учреждений разработана на основе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ФГОС СОО, а также на основе характеристики планируемых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результатов духовно-нравственного развития, воспитания и социализации обучающихся, представленной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в федеральной рабочей программе воспитания.</w:t>
      </w:r>
    </w:p>
    <w:p w:rsidR="0068333F" w:rsidRPr="00262AB1" w:rsidRDefault="00262AB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Данная </w:t>
      </w:r>
      <w:proofErr w:type="gramStart"/>
      <w:r w:rsidRPr="00262AB1">
        <w:rPr>
          <w:rFonts w:ascii="Times New Roman" w:hAnsi="Times New Roman" w:cs="Times New Roman"/>
          <w:sz w:val="24"/>
          <w:szCs w:val="24"/>
          <w:lang w:val="ru-RU"/>
        </w:rPr>
        <w:t>программа  и</w:t>
      </w:r>
      <w:proofErr w:type="gramEnd"/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ориентирована на использование учебник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ов «Английский в фокусе» («</w:t>
      </w:r>
      <w:r>
        <w:rPr>
          <w:rFonts w:ascii="Times New Roman" w:hAnsi="Times New Roman" w:cs="Times New Roman"/>
          <w:sz w:val="24"/>
          <w:szCs w:val="24"/>
        </w:rPr>
        <w:t>Spotlight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») для 10 - 11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классов авторов Ю. Е. Ваулина, Д. Дули, О.Е. </w:t>
      </w:r>
      <w:proofErr w:type="spellStart"/>
      <w:r w:rsidRPr="00262AB1">
        <w:rPr>
          <w:rFonts w:ascii="Times New Roman" w:hAnsi="Times New Roman" w:cs="Times New Roman"/>
          <w:sz w:val="24"/>
          <w:szCs w:val="24"/>
          <w:lang w:val="ru-RU"/>
        </w:rPr>
        <w:t>Подоляко</w:t>
      </w:r>
      <w:proofErr w:type="spellEnd"/>
      <w:r w:rsidRPr="00262AB1">
        <w:rPr>
          <w:rFonts w:ascii="Times New Roman" w:hAnsi="Times New Roman" w:cs="Times New Roman"/>
          <w:sz w:val="24"/>
          <w:szCs w:val="24"/>
          <w:lang w:val="ru-RU"/>
        </w:rPr>
        <w:t>, В. Эванс (издательство «Просвещение, 2023»).</w:t>
      </w:r>
    </w:p>
    <w:p w:rsidR="0068333F" w:rsidRPr="00262AB1" w:rsidRDefault="00262AB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Данные учебники рекомендованы Министерством образования и науки РФ и входят в федеральный перечень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учебни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ков на 2023-2024 учебный год.</w:t>
      </w:r>
    </w:p>
    <w:p w:rsidR="0068333F" w:rsidRPr="00262AB1" w:rsidRDefault="00262AB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Общее число часов, рекомендованных для изучения иностранного (английского) языка – 204 часа: в 10 классе – 102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часа (3 часа в неделю), в 11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классе – 102 часа (3 часа в неделю).</w:t>
      </w:r>
    </w:p>
    <w:p w:rsidR="0068333F" w:rsidRPr="00262AB1" w:rsidRDefault="00262AB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Программа по английскому языку устанавливает рас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пределение обязательного предметного содержания по годам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обучения, предусматривает примерный ресурс учебного времени, выделяемого на изучение тем/разделов курса,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учитывает особенности изучения английского языка, исходя из его лингвистических особенностей и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структуры родного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(русского) языка обучающихся, </w:t>
      </w:r>
      <w:proofErr w:type="spellStart"/>
      <w:r w:rsidRPr="00262AB1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связей иностранного (английского) языка с содержанием других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учебных предметов, изучаемых в 10–11 классах, а также с </w:t>
      </w:r>
      <w:proofErr w:type="spellStart"/>
      <w:r w:rsidRPr="00262AB1">
        <w:rPr>
          <w:rFonts w:ascii="Times New Roman" w:hAnsi="Times New Roman" w:cs="Times New Roman"/>
          <w:sz w:val="24"/>
          <w:szCs w:val="24"/>
          <w:lang w:val="ru-RU"/>
        </w:rPr>
        <w:t>учѐтом</w:t>
      </w:r>
      <w:proofErr w:type="spellEnd"/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возрастных особенностей обучающихся.</w:t>
      </w:r>
    </w:p>
    <w:p w:rsidR="0068333F" w:rsidRPr="00262AB1" w:rsidRDefault="00262AB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изучения английского языка</w:t>
      </w:r>
    </w:p>
    <w:p w:rsidR="0068333F" w:rsidRPr="00262AB1" w:rsidRDefault="00262AB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Целью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является обеспечение организационно-педагогических и методических условий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дальнейшего развития иноязычной коммуникативной компетенции.</w:t>
      </w:r>
    </w:p>
    <w:p w:rsidR="0068333F" w:rsidRPr="00262AB1" w:rsidRDefault="00262AB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b/>
          <w:bCs/>
          <w:sz w:val="24"/>
          <w:szCs w:val="24"/>
          <w:lang w:val="ru-RU"/>
        </w:rPr>
        <w:t>К основным задачам программы относятся:</w:t>
      </w:r>
    </w:p>
    <w:p w:rsidR="0068333F" w:rsidRPr="00262AB1" w:rsidRDefault="00262A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конкретизация содержания предметных тем примерной программы;</w:t>
      </w:r>
    </w:p>
    <w:p w:rsidR="0068333F" w:rsidRPr="00262AB1" w:rsidRDefault="00262A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распределение учебных часов по темам курса и последовательность</w:t>
      </w:r>
    </w:p>
    <w:p w:rsidR="0068333F" w:rsidRPr="00262AB1" w:rsidRDefault="00262A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изучения тем и языкового материала с учетом логики учебного процесса, возрастных особенностей учащихся,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2AB1">
        <w:rPr>
          <w:rFonts w:ascii="Times New Roman" w:hAnsi="Times New Roman" w:cs="Times New Roman"/>
          <w:sz w:val="24"/>
          <w:szCs w:val="24"/>
          <w:lang w:val="ru-RU"/>
        </w:rPr>
        <w:t>внутрипредметных</w:t>
      </w:r>
      <w:proofErr w:type="spellEnd"/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62AB1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связей.</w:t>
      </w:r>
    </w:p>
    <w:p w:rsidR="0068333F" w:rsidRPr="00262AB1" w:rsidRDefault="0068333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333F" w:rsidRPr="00262AB1" w:rsidRDefault="00262AB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«Английский в фокусе» (</w:t>
      </w:r>
      <w:r>
        <w:rPr>
          <w:rFonts w:ascii="Times New Roman" w:hAnsi="Times New Roman" w:cs="Times New Roman"/>
          <w:sz w:val="24"/>
          <w:szCs w:val="24"/>
        </w:rPr>
        <w:t>Spotlight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) – комплект,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в котором нашли отражение традиционные подходы и современные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тенденции российской и зарубежных методик обучения иностранному языку.</w:t>
      </w:r>
    </w:p>
    <w:p w:rsidR="0068333F" w:rsidRPr="00262AB1" w:rsidRDefault="00262AB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Знания и навыки учащихся, работающих по учебнику «Английский в фокусе», по окончании старшей школы</w:t>
      </w:r>
    </w:p>
    <w:p w:rsidR="0068333F" w:rsidRPr="00262AB1" w:rsidRDefault="00262A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соотносятся с общеевропей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ским уровнем В2 в области изучения английского языка.</w:t>
      </w:r>
    </w:p>
    <w:p w:rsidR="0068333F" w:rsidRPr="00262AB1" w:rsidRDefault="00262A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Каждый модуль состоит из следующих разделов:</w:t>
      </w:r>
    </w:p>
    <w:p w:rsidR="0068333F" w:rsidRDefault="00262A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(Presentation);</w:t>
      </w:r>
    </w:p>
    <w:p w:rsidR="0068333F" w:rsidRPr="00262AB1" w:rsidRDefault="00262A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Развитие и совершенствование умений в чтении (</w:t>
      </w:r>
      <w:r>
        <w:rPr>
          <w:rFonts w:ascii="Times New Roman" w:hAnsi="Times New Roman" w:cs="Times New Roman"/>
          <w:sz w:val="24"/>
          <w:szCs w:val="24"/>
        </w:rPr>
        <w:t>Reading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Skills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68333F" w:rsidRPr="00262AB1" w:rsidRDefault="00262A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Развитие и совершенствование умений в </w:t>
      </w:r>
      <w:proofErr w:type="spellStart"/>
      <w:r w:rsidRPr="00262AB1">
        <w:rPr>
          <w:rFonts w:ascii="Times New Roman" w:hAnsi="Times New Roman" w:cs="Times New Roman"/>
          <w:sz w:val="24"/>
          <w:szCs w:val="24"/>
          <w:lang w:val="ru-RU"/>
        </w:rPr>
        <w:t>аудировании</w:t>
      </w:r>
      <w:proofErr w:type="spellEnd"/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и устной речи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ening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&amp;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SpeakingSkills</w:t>
      </w:r>
      <w:proofErr w:type="spellEnd"/>
      <w:r w:rsidRPr="00262AB1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68333F" w:rsidRPr="00262AB1" w:rsidRDefault="00262A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Развитие языковых навыков (</w:t>
      </w:r>
      <w:proofErr w:type="spellStart"/>
      <w:r w:rsidRPr="00262AB1">
        <w:rPr>
          <w:rFonts w:ascii="Times New Roman" w:hAnsi="Times New Roman" w:cs="Times New Roman"/>
          <w:sz w:val="24"/>
          <w:szCs w:val="24"/>
          <w:lang w:val="ru-RU"/>
        </w:rPr>
        <w:t>лексико</w:t>
      </w:r>
      <w:proofErr w:type="spellEnd"/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- грамматический аспект) (</w:t>
      </w:r>
      <w:r>
        <w:rPr>
          <w:rFonts w:ascii="Times New Roman" w:hAnsi="Times New Roman" w:cs="Times New Roman"/>
          <w:sz w:val="24"/>
          <w:szCs w:val="24"/>
        </w:rPr>
        <w:t>Grammar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68333F" w:rsidRPr="00262AB1" w:rsidRDefault="00262A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Литература (предлагаются отрывки из известных произведений британских, американских, французских,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ирландских, русских писателей, их биография; знакомство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со стилистическими </w:t>
      </w:r>
      <w:proofErr w:type="spellStart"/>
      <w:r w:rsidRPr="00262AB1">
        <w:rPr>
          <w:rFonts w:ascii="Times New Roman" w:hAnsi="Times New Roman" w:cs="Times New Roman"/>
          <w:sz w:val="24"/>
          <w:szCs w:val="24"/>
          <w:lang w:val="ru-RU"/>
        </w:rPr>
        <w:t>приѐмами</w:t>
      </w:r>
      <w:proofErr w:type="spellEnd"/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и средствами и т. д.)</w:t>
      </w:r>
    </w:p>
    <w:p w:rsidR="0068333F" w:rsidRDefault="00262A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(Literature);</w:t>
      </w:r>
    </w:p>
    <w:p w:rsidR="0068333F" w:rsidRPr="00262AB1" w:rsidRDefault="00262A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Развитие и совершенствований умений в письменной речи (</w:t>
      </w:r>
      <w:r>
        <w:rPr>
          <w:rFonts w:ascii="Times New Roman" w:hAnsi="Times New Roman" w:cs="Times New Roman"/>
          <w:sz w:val="24"/>
          <w:szCs w:val="24"/>
        </w:rPr>
        <w:t>Writing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Skills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68333F" w:rsidRPr="00262AB1" w:rsidRDefault="00262A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Знакомство с культурой англоговорящих стран (</w:t>
      </w:r>
      <w:r>
        <w:rPr>
          <w:rFonts w:ascii="Times New Roman" w:hAnsi="Times New Roman" w:cs="Times New Roman"/>
          <w:sz w:val="24"/>
          <w:szCs w:val="24"/>
        </w:rPr>
        <w:t>Culture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Corner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68333F" w:rsidRDefault="00262A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(Across the Curriculum);</w:t>
      </w:r>
    </w:p>
    <w:p w:rsidR="0068333F" w:rsidRDefault="00262A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Экологическое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(Going Green);</w:t>
      </w:r>
    </w:p>
    <w:p w:rsidR="0068333F" w:rsidRDefault="00262A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ЕГЭ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фокусе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(Spotlight on Exams);</w:t>
      </w:r>
    </w:p>
    <w:p w:rsidR="0068333F" w:rsidRPr="00262AB1" w:rsidRDefault="00262AB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Рефлексия учебной деятельности, самоконтроль (</w:t>
      </w:r>
      <w:r>
        <w:rPr>
          <w:rFonts w:ascii="Times New Roman" w:hAnsi="Times New Roman" w:cs="Times New Roman"/>
          <w:sz w:val="24"/>
          <w:szCs w:val="24"/>
        </w:rPr>
        <w:t>Progress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Check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8333F" w:rsidRPr="00262AB1" w:rsidRDefault="0068333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333F" w:rsidRPr="00262AB1" w:rsidRDefault="00262A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Программой предусмотрены тестовые работы по окончании изучения каждого модуля по всем видам речевой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AB1">
        <w:rPr>
          <w:rFonts w:ascii="Times New Roman" w:hAnsi="Times New Roman" w:cs="Times New Roman"/>
          <w:sz w:val="24"/>
          <w:szCs w:val="24"/>
          <w:lang w:val="ru-RU"/>
        </w:rPr>
        <w:t>деятельности:</w:t>
      </w:r>
    </w:p>
    <w:p w:rsidR="0068333F" w:rsidRPr="00262AB1" w:rsidRDefault="00262A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262AB1">
        <w:rPr>
          <w:rFonts w:ascii="Times New Roman" w:hAnsi="Times New Roman" w:cs="Times New Roman"/>
          <w:sz w:val="24"/>
          <w:szCs w:val="24"/>
          <w:lang w:val="ru-RU"/>
        </w:rPr>
        <w:t>Аудирование</w:t>
      </w:r>
      <w:proofErr w:type="spellEnd"/>
    </w:p>
    <w:p w:rsidR="0068333F" w:rsidRPr="00262AB1" w:rsidRDefault="00262A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AB1">
        <w:rPr>
          <w:rFonts w:ascii="Times New Roman" w:hAnsi="Times New Roman" w:cs="Times New Roman"/>
          <w:sz w:val="24"/>
          <w:szCs w:val="24"/>
          <w:lang w:val="ru-RU"/>
        </w:rPr>
        <w:t>2. Говорение (монологические или диалогическое высказывание)</w:t>
      </w:r>
    </w:p>
    <w:p w:rsidR="0068333F" w:rsidRDefault="00262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Чтение</w:t>
      </w:r>
      <w:proofErr w:type="spellEnd"/>
    </w:p>
    <w:p w:rsidR="0068333F" w:rsidRDefault="00262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333F" w:rsidRDefault="006833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333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D7D03B8"/>
    <w:multiLevelType w:val="singleLevel"/>
    <w:tmpl w:val="ED7D03B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E3EAB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2AB1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333F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3CE3EAB"/>
    <w:rsid w:val="5B81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468F97-96CF-4082-B101-4E029D3C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1"/>
    <w:next w:val="a1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rPr>
      <w:sz w:val="21"/>
      <w:szCs w:val="21"/>
    </w:rPr>
  </w:style>
  <w:style w:type="character" w:styleId="a8">
    <w:name w:val="endnote reference"/>
    <w:basedOn w:val="a2"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rPr>
      <w:i/>
      <w:iCs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rPr>
      <w:rFonts w:ascii="Arial" w:hAnsi="Arial" w:cs="Arial"/>
    </w:rPr>
  </w:style>
  <w:style w:type="paragraph" w:styleId="af2">
    <w:name w:val="Plain Text"/>
    <w:basedOn w:val="a1"/>
    <w:rPr>
      <w:rFonts w:ascii="Courier New" w:hAnsi="Courier New" w:cs="Courier New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</w:rPr>
  </w:style>
  <w:style w:type="paragraph" w:styleId="af5">
    <w:name w:val="annotation text"/>
    <w:basedOn w:val="a1"/>
  </w:style>
  <w:style w:type="paragraph" w:styleId="11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pPr>
      <w:shd w:val="clear" w:color="auto" w:fill="000080"/>
    </w:pPr>
  </w:style>
  <w:style w:type="paragraph" w:styleId="af8">
    <w:name w:val="footnote text"/>
    <w:basedOn w:val="a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1"/>
    <w:rPr>
      <w:rFonts w:ascii="Arial" w:hAnsi="Arial" w:cs="Arial"/>
      <w:b/>
      <w:bCs/>
    </w:rPr>
  </w:style>
  <w:style w:type="paragraph" w:styleId="12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4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9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Заголовок 1 Знак"/>
    <w:basedOn w:val="a2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Кабинет 307</cp:lastModifiedBy>
  <cp:revision>3</cp:revision>
  <dcterms:created xsi:type="dcterms:W3CDTF">2024-03-25T14:09:00Z</dcterms:created>
  <dcterms:modified xsi:type="dcterms:W3CDTF">2024-03-26T04:11:00Z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5E24E90B216642D99E841E6F08889C07_11</vt:lpwstr>
  </property>
</Properties>
</file>